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1194</w:t>
      </w:r>
      <w:r>
        <w:rPr>
          <w:rFonts w:ascii="Times New Roman" w:eastAsia="Times New Roman" w:hAnsi="Times New Roman" w:cs="Times New Roman"/>
          <w:sz w:val="26"/>
          <w:szCs w:val="26"/>
        </w:rPr>
        <w:t>/2606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86MS0061-01-2025-005403-65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Треснев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енного по адресу: 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>пр.Мира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55 этаж 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с нарушением установленного срока,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UserDefinedgrp-4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eastAsia="Times New Roman" w:hAnsi="Times New Roman" w:cs="Times New Roman"/>
          <w:sz w:val="26"/>
          <w:szCs w:val="26"/>
        </w:rPr>
        <w:t>31.12.2024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Треснев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2638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-сведен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по форме ЕФС-1, направленные </w:t>
      </w:r>
      <w:r>
        <w:rPr>
          <w:rFonts w:ascii="Times New Roman" w:eastAsia="Times New Roman" w:hAnsi="Times New Roman" w:cs="Times New Roman"/>
          <w:sz w:val="26"/>
          <w:szCs w:val="26"/>
        </w:rPr>
        <w:t>ООО «ТЕХСЕРВИС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>»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13.04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выписка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Fonts w:ascii="Times New Roman" w:eastAsia="Times New Roman" w:hAnsi="Times New Roman" w:cs="Times New Roman"/>
          <w:sz w:val="26"/>
          <w:szCs w:val="26"/>
        </w:rPr>
        <w:t>ООО «ТЕХСЕРВИС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13.04</w:t>
      </w:r>
      <w:r>
        <w:rPr>
          <w:rFonts w:ascii="Times New Roman" w:eastAsia="Times New Roman" w:hAnsi="Times New Roman" w:cs="Times New Roman"/>
          <w:sz w:val="26"/>
          <w:szCs w:val="26"/>
        </w:rPr>
        <w:t>.2025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Треснев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2243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1194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21">
    <w:name w:val="cat-UserDefined grp-4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